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generations    </w:t>
      </w:r>
      <w:r>
        <w:t xml:space="preserve">   adapted    </w:t>
      </w:r>
      <w:r>
        <w:t xml:space="preserve">   change    </w:t>
      </w:r>
      <w:r>
        <w:t xml:space="preserve">   environment    </w:t>
      </w:r>
      <w:r>
        <w:t xml:space="preserve">   competition    </w:t>
      </w:r>
      <w:r>
        <w:t xml:space="preserve">   inheritance    </w:t>
      </w:r>
      <w:r>
        <w:t xml:space="preserve">   variation    </w:t>
      </w:r>
      <w:r>
        <w:t xml:space="preserve">   genetic    </w:t>
      </w:r>
      <w:r>
        <w:t xml:space="preserve">   naturalist    </w:t>
      </w:r>
      <w:r>
        <w:t xml:space="preserve">   organism    </w:t>
      </w:r>
      <w:r>
        <w:t xml:space="preserve">   theory    </w:t>
      </w:r>
      <w:r>
        <w:t xml:space="preserve">   evolution    </w:t>
      </w:r>
      <w:r>
        <w:t xml:space="preserve">   Darwin    </w:t>
      </w:r>
      <w:r>
        <w:t xml:space="preserve">   charles    </w:t>
      </w:r>
      <w:r>
        <w:t xml:space="preserve">   species    </w:t>
      </w:r>
      <w:r>
        <w:t xml:space="preserve">   selection    </w:t>
      </w:r>
      <w:r>
        <w:t xml:space="preserve">   natural    </w:t>
      </w:r>
      <w:r>
        <w:t xml:space="preserve">   fittest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2021-10-11T13:11:58Z</dcterms:created>
  <dcterms:modified xsi:type="dcterms:W3CDTF">2021-10-11T13:11:58Z</dcterms:modified>
</cp:coreProperties>
</file>