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 &amp; 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rock  provides the  Best evidence that earth’s  environment has changed over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Variety of organisms that inhabit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that links group of organisms by showing how evolutionary lines, or lineages, branched off from common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populations of the same species become so different that they can no longer interbreed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 that shows how certain species have inherited a trait from an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Rocks contain radioactive chemicals that break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Evidence that species existing in the past were very similar to species living in Darwin’s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fossil is compare with another fossil.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more offspring than will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competition that exists among offsprings to  survive when it’s survival of all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Charles Darwin wrote about natural selection and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Sailed around the world on a boat called Beagle and observed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Darwin observed finches on what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time this may lead to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Bred only individuals that had the desired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disappearance of all members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that enables an organism to survive and reproduce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Method By which individuals of a species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Population accumulate inherited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direct confrontation  between two individuals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&amp; evolution </dc:title>
  <dcterms:created xsi:type="dcterms:W3CDTF">2021-10-11T13:10:29Z</dcterms:created>
  <dcterms:modified xsi:type="dcterms:W3CDTF">2021-10-11T13:10:29Z</dcterms:modified>
</cp:coreProperties>
</file>