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&amp; synthetic fibres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come from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fibre is lightweight, strong, durable and resistant to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fibre was discovered in Switzerland in the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Goats, alpacas, camels and even rabbits can all be ______ for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_______ come from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fabric is made from petroleum.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raw material grows in hot climates, on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come from natural products, which have gone through 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fabric is made from the inner bark of the flax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Silk is made from the cocoon larvae of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&amp; synthetic fibres</dc:title>
  <dcterms:created xsi:type="dcterms:W3CDTF">2021-10-11T13:10:29Z</dcterms:created>
  <dcterms:modified xsi:type="dcterms:W3CDTF">2021-10-11T13:10:29Z</dcterms:modified>
</cp:coreProperties>
</file>