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vegetation and wildlife in a coniferous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Sleep or rest in for the whole of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mainly have tall, narrow coniferous trees and shrubs and herbs growing close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Trees produce _________ instead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moose have a special _____ to keep warm through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to live in a different area for a certain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instead of large leaves they have thin, _________-like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moose have special ......., owl has great eyesight are examples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branches of the _______ tree grows downwards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of the deers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 grey owl feeds mostly on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______ are half-frozen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Russian flying squirrel is found in the _________ forests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vegetation and wildlife in a coniferous forest</dc:title>
  <dcterms:created xsi:type="dcterms:W3CDTF">2021-10-11T13:10:58Z</dcterms:created>
  <dcterms:modified xsi:type="dcterms:W3CDTF">2021-10-11T13:10:58Z</dcterms:modified>
</cp:coreProperties>
</file>