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Realism is known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Naturalism in most commonly written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Racial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book "Sister Carrie"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Realism started after what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era between 1850-1900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Naturalist branch off of what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Naturalism</dc:title>
  <dcterms:created xsi:type="dcterms:W3CDTF">2021-10-11T13:10:13Z</dcterms:created>
  <dcterms:modified xsi:type="dcterms:W3CDTF">2021-10-11T13:10:13Z</dcterms:modified>
</cp:coreProperties>
</file>