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U.S. war between the North and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elect a U.S. Senator for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Amendments does the constitution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justices are on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makes federal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month do we vote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Governor of your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father of our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President, the Vice President, and the Speaker cannot serve, who becomes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Declaration of Independence?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President's Cabinet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movement tried to end racial discrimination?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some states have more Representatives than other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highest court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the first ten amendments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do you have to be to vote for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Vice President right now?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Naturalization</dc:title>
  <dcterms:created xsi:type="dcterms:W3CDTF">2021-10-11T13:11:31Z</dcterms:created>
  <dcterms:modified xsi:type="dcterms:W3CDTF">2021-10-11T13:11:31Z</dcterms:modified>
</cp:coreProperties>
</file>