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Naturally Sweet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pomelo    </w:t>
      </w:r>
      <w:r>
        <w:t xml:space="preserve">   grapefruit    </w:t>
      </w:r>
      <w:r>
        <w:t xml:space="preserve">   tangerine    </w:t>
      </w:r>
      <w:r>
        <w:t xml:space="preserve">   nectarine    </w:t>
      </w:r>
      <w:r>
        <w:t xml:space="preserve">   mango    </w:t>
      </w:r>
      <w:r>
        <w:t xml:space="preserve">   plum    </w:t>
      </w:r>
      <w:r>
        <w:t xml:space="preserve">   apple    </w:t>
      </w:r>
      <w:r>
        <w:t xml:space="preserve">   banana    </w:t>
      </w:r>
      <w:r>
        <w:t xml:space="preserve">   blackberry    </w:t>
      </w:r>
      <w:r>
        <w:t xml:space="preserve">   orange    </w:t>
      </w:r>
      <w:r>
        <w:t xml:space="preserve">   peach    </w:t>
      </w:r>
      <w:r>
        <w:t xml:space="preserve">   pomegranate    </w:t>
      </w:r>
      <w:r>
        <w:t xml:space="preserve">   raspberry    </w:t>
      </w:r>
      <w:r>
        <w:t xml:space="preserve">   stevia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Naturally Sweet</dc:title>
  <dcterms:created xsi:type="dcterms:W3CDTF">2021-10-11T13:10:48Z</dcterms:created>
  <dcterms:modified xsi:type="dcterms:W3CDTF">2021-10-11T13:10:48Z</dcterms:modified>
</cp:coreProperties>
</file>