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Cassie?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Cassie's legal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Lia can tell if someone is... and is also really good at...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have a natural understanding for something that most people spend a lifetime trying to learn.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UNSUB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program is located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FBI agent who recruits Cassie to the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Dean is good at reading people's...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Agent Briggs sends to go recruit Cassie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Cassie's legal guardian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Cassie's  natural skill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program solves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Naturals</dc:title>
  <dcterms:created xsi:type="dcterms:W3CDTF">2021-10-11T13:10:36Z</dcterms:created>
  <dcterms:modified xsi:type="dcterms:W3CDTF">2021-10-11T13:10:36Z</dcterms:modified>
</cp:coreProperties>
</file>