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Rose    </w:t>
      </w:r>
      <w:r>
        <w:t xml:space="preserve">   Rock    </w:t>
      </w:r>
      <w:r>
        <w:t xml:space="preserve">   Dirt    </w:t>
      </w:r>
      <w:r>
        <w:t xml:space="preserve">   Cliff    </w:t>
      </w:r>
      <w:r>
        <w:t xml:space="preserve">   Sky    </w:t>
      </w:r>
      <w:r>
        <w:t xml:space="preserve">   Lake    </w:t>
      </w:r>
      <w:r>
        <w:t xml:space="preserve">   River    </w:t>
      </w:r>
      <w:r>
        <w:t xml:space="preserve">   Pond    </w:t>
      </w:r>
      <w:r>
        <w:t xml:space="preserve">   Water    </w:t>
      </w:r>
      <w:r>
        <w:t xml:space="preserve">   Grass    </w:t>
      </w:r>
      <w:r>
        <w:t xml:space="preserve">   Tree    </w:t>
      </w:r>
      <w:r>
        <w:t xml:space="preserve">   Sun    </w:t>
      </w:r>
      <w:r>
        <w:t xml:space="preserve">   Wind    </w:t>
      </w:r>
      <w:r>
        <w:t xml:space="preserve">   Snow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2021-10-11T13:11:33Z</dcterms:created>
  <dcterms:modified xsi:type="dcterms:W3CDTF">2021-10-11T13:11:33Z</dcterms:modified>
</cp:coreProperties>
</file>