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juicy red snack grown in a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hot ball of gas in the sky that provides light for 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rich brown object making up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 that comes from the sky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Flies through the air and wakes you up with a nice song full of chirps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nice leafy home for many crawlers and flappers.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cute crawler named George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nasty sting but is cute and fuzzy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plants grow and animals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nectar giving plant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 crawler with black spots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Crawls through soil and fertilizes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2021-10-11T13:11:38Z</dcterms:created>
  <dcterms:modified xsi:type="dcterms:W3CDTF">2021-10-11T13:11:38Z</dcterms:modified>
</cp:coreProperties>
</file>