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Nature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air    </w:t>
      </w:r>
      <w:r>
        <w:t xml:space="preserve">   American black bear    </w:t>
      </w:r>
      <w:r>
        <w:t xml:space="preserve">   ants    </w:t>
      </w:r>
      <w:r>
        <w:t xml:space="preserve">   bees    </w:t>
      </w:r>
      <w:r>
        <w:t xml:space="preserve">   birds    </w:t>
      </w:r>
      <w:r>
        <w:t xml:space="preserve">   black bear    </w:t>
      </w:r>
      <w:r>
        <w:t xml:space="preserve">   brown bear    </w:t>
      </w:r>
      <w:r>
        <w:t xml:space="preserve">   bugs    </w:t>
      </w:r>
      <w:r>
        <w:t xml:space="preserve">   cave bear    </w:t>
      </w:r>
      <w:r>
        <w:t xml:space="preserve">   deer    </w:t>
      </w:r>
      <w:r>
        <w:t xml:space="preserve">   eagle    </w:t>
      </w:r>
      <w:r>
        <w:t xml:space="preserve">   flowers    </w:t>
      </w:r>
      <w:r>
        <w:t xml:space="preserve">   fox    </w:t>
      </w:r>
      <w:r>
        <w:t xml:space="preserve">   grizzly bear    </w:t>
      </w:r>
      <w:r>
        <w:t xml:space="preserve">   hiking    </w:t>
      </w:r>
      <w:r>
        <w:t xml:space="preserve">   honey comb    </w:t>
      </w:r>
      <w:r>
        <w:t xml:space="preserve">   hummingbird    </w:t>
      </w:r>
      <w:r>
        <w:t xml:space="preserve">   insects    </w:t>
      </w:r>
      <w:r>
        <w:t xml:space="preserve">   leaves    </w:t>
      </w:r>
      <w:r>
        <w:t xml:space="preserve">   nature    </w:t>
      </w:r>
      <w:r>
        <w:t xml:space="preserve">   owl    </w:t>
      </w:r>
      <w:r>
        <w:t xml:space="preserve">   pizzly    </w:t>
      </w:r>
      <w:r>
        <w:t xml:space="preserve">   rabbits    </w:t>
      </w:r>
      <w:r>
        <w:t xml:space="preserve">   sloth bear    </w:t>
      </w:r>
      <w:r>
        <w:t xml:space="preserve">   sparrow    </w:t>
      </w:r>
      <w:r>
        <w:t xml:space="preserve">   spiders    </w:t>
      </w:r>
      <w:r>
        <w:t xml:space="preserve">   swallow    </w:t>
      </w:r>
      <w:r>
        <w:t xml:space="preserve">   trails    </w:t>
      </w:r>
      <w:r>
        <w:t xml:space="preserve">   trees    </w:t>
      </w:r>
      <w:r>
        <w:t xml:space="preserve">   weather    </w:t>
      </w:r>
      <w:r>
        <w:t xml:space="preserve">   wolf    </w:t>
      </w:r>
      <w:r>
        <w:t xml:space="preserve">   woodpecker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Nature</dc:title>
  <dcterms:created xsi:type="dcterms:W3CDTF">2021-10-11T13:11:42Z</dcterms:created>
  <dcterms:modified xsi:type="dcterms:W3CDTF">2021-10-11T13:11:42Z</dcterms:modified>
</cp:coreProperties>
</file>