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sky    </w:t>
      </w:r>
      <w:r>
        <w:t xml:space="preserve">   birds    </w:t>
      </w:r>
      <w:r>
        <w:t xml:space="preserve">   flamingos    </w:t>
      </w:r>
      <w:r>
        <w:t xml:space="preserve">   oxygen    </w:t>
      </w:r>
      <w:r>
        <w:t xml:space="preserve">   food    </w:t>
      </w:r>
      <w:r>
        <w:t xml:space="preserve">   bugs    </w:t>
      </w:r>
      <w:r>
        <w:t xml:space="preserve">   trees    </w:t>
      </w:r>
      <w:r>
        <w:t xml:space="preserve">   poison    </w:t>
      </w:r>
      <w:r>
        <w:t xml:space="preserve">   caring    </w:t>
      </w:r>
      <w:r>
        <w:t xml:space="preserve">   important    </w:t>
      </w:r>
      <w:r>
        <w:t xml:space="preserve">   air    </w:t>
      </w:r>
      <w:r>
        <w:t xml:space="preserve">   life    </w:t>
      </w:r>
      <w:r>
        <w:t xml:space="preserve">   plants    </w:t>
      </w:r>
      <w:r>
        <w:t xml:space="preserve">   kingdom    </w:t>
      </w:r>
      <w:r>
        <w:t xml:space="preserve">   animal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2021-10-11T13:10:28Z</dcterms:created>
  <dcterms:modified xsi:type="dcterms:W3CDTF">2021-10-11T13:10:28Z</dcterms:modified>
</cp:coreProperties>
</file>