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Larmes du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Tiennent les arbres dans le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très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Ils changent de couleur à chaque saison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trouve sur la plage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consiste de 6 couleurs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Bruit fort 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est visible pendant la 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Peut vivre pour des centaines d'années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brillent dans le ciel comme des diamands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2021-10-11T13:10:30Z</dcterms:created>
  <dcterms:modified xsi:type="dcterms:W3CDTF">2021-10-11T13:10:30Z</dcterms:modified>
</cp:coreProperties>
</file>