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 larmes du ciel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 clair de la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 garde les arbres dans la 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Bruit fort dans le ciel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est très chaud et brille 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Plusieurs petites planètes qui sont visible pendant la nuit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 contient 7 couleurs différents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y en a 9 qui entourent le soleil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 change de couleurs à chaque saison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Grande espace d'eau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 blanche et froide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</dc:title>
  <dcterms:created xsi:type="dcterms:W3CDTF">2021-10-11T13:10:32Z</dcterms:created>
  <dcterms:modified xsi:type="dcterms:W3CDTF">2021-10-11T13:10:32Z</dcterms:modified>
</cp:coreProperties>
</file>