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Aquatic furred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grey or white wading bird with long neck and long legs and (usually) long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having foliage that persists and remains green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White-berried plant associated with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animal that lives by preying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in an inactive or dormant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 mass that projects well above its surroundings; higher than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hunted or caught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or active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cultivated area where fruit trees are 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grey or white wading bird with long neck and long legs and (usually) long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nocturnal mammal covered with both hair and protective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natural periods into which the year is divided by the equinoxes and solstices or atmospheric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2021-10-11T13:11:47Z</dcterms:created>
  <dcterms:modified xsi:type="dcterms:W3CDTF">2021-10-11T13:11:47Z</dcterms:modified>
</cp:coreProperties>
</file>