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p>
      <w:pPr>
        <w:pStyle w:val="Questions"/>
      </w:pPr>
      <w:r>
        <w:t xml:space="preserve">1. ANMTU AELSVE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TEWAFLALR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USN NDA NMOO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ISEKS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AOTICMRA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FOTRNERSAI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ANISTNUMO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NEGTLE ERBEEZ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AOFRL NDA ANFUA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2021-10-11T13:11:50Z</dcterms:created>
  <dcterms:modified xsi:type="dcterms:W3CDTF">2021-10-11T13:11:50Z</dcterms:modified>
</cp:coreProperties>
</file>