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Bird    </w:t>
      </w:r>
      <w:r>
        <w:t xml:space="preserve">   Bumblebee    </w:t>
      </w:r>
      <w:r>
        <w:t xml:space="preserve">   Butterfly    </w:t>
      </w:r>
      <w:r>
        <w:t xml:space="preserve">   Cricket    </w:t>
      </w:r>
      <w:r>
        <w:t xml:space="preserve">   Discover    </w:t>
      </w:r>
      <w:r>
        <w:t xml:space="preserve">   Enjoy    </w:t>
      </w:r>
      <w:r>
        <w:t xml:space="preserve">   Explore    </w:t>
      </w:r>
      <w:r>
        <w:t xml:space="preserve">   Flower    </w:t>
      </w:r>
      <w:r>
        <w:t xml:space="preserve">   Fun    </w:t>
      </w:r>
      <w:r>
        <w:t xml:space="preserve">   Insect    </w:t>
      </w:r>
      <w:r>
        <w:t xml:space="preserve">   Leaf    </w:t>
      </w:r>
      <w:r>
        <w:t xml:space="preserve">   Learn    </w:t>
      </w:r>
      <w:r>
        <w:t xml:space="preserve">   Nature    </w:t>
      </w:r>
      <w:r>
        <w:t xml:space="preserve">   Outdoors    </w:t>
      </w:r>
      <w:r>
        <w:t xml:space="preserve">   Protect    </w:t>
      </w:r>
      <w:r>
        <w:t xml:space="preserve">   Rain    </w:t>
      </w:r>
      <w:r>
        <w:t xml:space="preserve">   Snail    </w:t>
      </w:r>
      <w:r>
        <w:t xml:space="preserve">   Sun    </w:t>
      </w:r>
      <w:r>
        <w:t xml:space="preserve">   Tree    </w:t>
      </w:r>
      <w:r>
        <w:t xml:space="preserve">   Twig    </w:t>
      </w:r>
      <w:r>
        <w:t xml:space="preserve">   Weather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2021-10-11T13:12:08Z</dcterms:created>
  <dcterms:modified xsi:type="dcterms:W3CDTF">2021-10-11T13:12:08Z</dcterms:modified>
</cp:coreProperties>
</file>