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</w:t>
      </w:r>
    </w:p>
    <w:p>
      <w:pPr>
        <w:pStyle w:val="Questions"/>
      </w:pPr>
      <w:r>
        <w:t xml:space="preserve">1. DER KITES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FLSBERTUETI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MLBEUB EBSE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SOLW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SBRGADE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OER EDER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WRONB AERH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ERD FXO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DISRPE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2021-10-11T13:11:52Z</dcterms:created>
  <dcterms:modified xsi:type="dcterms:W3CDTF">2021-10-11T13:11:52Z</dcterms:modified>
</cp:coreProperties>
</file>