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Butterfly    </w:t>
      </w:r>
      <w:r>
        <w:t xml:space="preserve">   Fog    </w:t>
      </w:r>
      <w:r>
        <w:t xml:space="preserve">   Crabs    </w:t>
      </w:r>
      <w:r>
        <w:t xml:space="preserve">   Hills    </w:t>
      </w:r>
      <w:r>
        <w:t xml:space="preserve">   Chickens    </w:t>
      </w:r>
      <w:r>
        <w:t xml:space="preserve">   Rainbow    </w:t>
      </w:r>
      <w:r>
        <w:t xml:space="preserve">   Sheep    </w:t>
      </w:r>
      <w:r>
        <w:t xml:space="preserve">   Mushrooms    </w:t>
      </w:r>
      <w:r>
        <w:t xml:space="preserve">   Flowers    </w:t>
      </w:r>
      <w:r>
        <w:t xml:space="preserve">   Moss    </w:t>
      </w:r>
      <w:r>
        <w:t xml:space="preserve">   Volcano    </w:t>
      </w:r>
      <w:r>
        <w:t xml:space="preserve">   Sea shells    </w:t>
      </w:r>
      <w:r>
        <w:t xml:space="preserve">   Sand    </w:t>
      </w:r>
      <w:r>
        <w:t xml:space="preserve">   Water    </w:t>
      </w:r>
      <w:r>
        <w:t xml:space="preserve">   Cave    </w:t>
      </w:r>
      <w:r>
        <w:t xml:space="preserve">   Mud    </w:t>
      </w:r>
      <w:r>
        <w:t xml:space="preserve">   Grass    </w:t>
      </w:r>
      <w:r>
        <w:t xml:space="preserve">   Hippopotamus    </w:t>
      </w:r>
      <w:r>
        <w:t xml:space="preserve">   Tiger    </w:t>
      </w:r>
      <w:r>
        <w:t xml:space="preserve">   Lion    </w:t>
      </w:r>
      <w:r>
        <w:t xml:space="preserve">   Donkey    </w:t>
      </w:r>
      <w:r>
        <w:t xml:space="preserve">   Monkey    </w:t>
      </w:r>
      <w:r>
        <w:t xml:space="preserve">   Rabbits    </w:t>
      </w:r>
      <w:r>
        <w:t xml:space="preserve">   Birds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2021-10-11T13:12:53Z</dcterms:created>
  <dcterms:modified xsi:type="dcterms:W3CDTF">2021-10-11T13:12:53Z</dcterms:modified>
</cp:coreProperties>
</file>