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bush    </w:t>
      </w:r>
      <w:r>
        <w:t xml:space="preserve">   bugs    </w:t>
      </w:r>
      <w:r>
        <w:t xml:space="preserve">   leave    </w:t>
      </w:r>
      <w:r>
        <w:t xml:space="preserve">   worm    </w:t>
      </w:r>
      <w:r>
        <w:t xml:space="preserve">   nest    </w:t>
      </w:r>
      <w:r>
        <w:t xml:space="preserve">   grass    </w:t>
      </w:r>
      <w:r>
        <w:t xml:space="preserve">   branch    </w:t>
      </w:r>
      <w:r>
        <w:t xml:space="preserve">   ground    </w:t>
      </w:r>
      <w:r>
        <w:t xml:space="preserve">   rain    </w:t>
      </w:r>
      <w:r>
        <w:t xml:space="preserve">   sun    </w:t>
      </w:r>
      <w:r>
        <w:t xml:space="preserve">   cloud    </w:t>
      </w:r>
      <w:r>
        <w:t xml:space="preserve">   tree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2021-10-11T13:13:27Z</dcterms:created>
  <dcterms:modified xsi:type="dcterms:W3CDTF">2021-10-11T13:13:27Z</dcterms:modified>
</cp:coreProperties>
</file>