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Ants    </w:t>
      </w:r>
      <w:r>
        <w:t xml:space="preserve">   Mud    </w:t>
      </w:r>
      <w:r>
        <w:t xml:space="preserve">   Sticks    </w:t>
      </w:r>
      <w:r>
        <w:t xml:space="preserve">   Wind    </w:t>
      </w:r>
      <w:r>
        <w:t xml:space="preserve">   Branch    </w:t>
      </w:r>
      <w:r>
        <w:t xml:space="preserve">   Grass    </w:t>
      </w:r>
      <w:r>
        <w:t xml:space="preserve">   Snail    </w:t>
      </w:r>
      <w:r>
        <w:t xml:space="preserve">   Birds    </w:t>
      </w:r>
      <w:r>
        <w:t xml:space="preserve">   Tree    </w:t>
      </w:r>
      <w:r>
        <w:t xml:space="preserve">   Dirt    </w:t>
      </w:r>
      <w:r>
        <w:t xml:space="preserve">   Leaf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</dc:title>
  <dcterms:created xsi:type="dcterms:W3CDTF">2021-10-11T13:13:41Z</dcterms:created>
  <dcterms:modified xsi:type="dcterms:W3CDTF">2021-10-11T13:13:41Z</dcterms:modified>
</cp:coreProperties>
</file>