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frog    </w:t>
      </w:r>
      <w:r>
        <w:t xml:space="preserve">   water    </w:t>
      </w:r>
      <w:r>
        <w:t xml:space="preserve">   leaves    </w:t>
      </w:r>
      <w:r>
        <w:t xml:space="preserve">   wild    </w:t>
      </w:r>
      <w:r>
        <w:t xml:space="preserve">   turkey    </w:t>
      </w:r>
      <w:r>
        <w:t xml:space="preserve">   fox    </w:t>
      </w:r>
      <w:r>
        <w:t xml:space="preserve">   creek    </w:t>
      </w:r>
      <w:r>
        <w:t xml:space="preserve">   lake    </w:t>
      </w:r>
      <w:r>
        <w:t xml:space="preserve">   log    </w:t>
      </w:r>
      <w:r>
        <w:t xml:space="preserve">   stick    </w:t>
      </w:r>
      <w:r>
        <w:t xml:space="preserve">   Rock    </w:t>
      </w:r>
      <w:r>
        <w:t xml:space="preserve">   Deer    </w:t>
      </w:r>
      <w:r>
        <w:t xml:space="preserve">   Tree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2021-10-11T13:10:13Z</dcterms:created>
  <dcterms:modified xsi:type="dcterms:W3CDTF">2021-10-11T13:10:13Z</dcterms:modified>
</cp:coreProperties>
</file>