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Shells    </w:t>
      </w:r>
      <w:r>
        <w:t xml:space="preserve">   Mud    </w:t>
      </w:r>
      <w:r>
        <w:t xml:space="preserve">   Sand    </w:t>
      </w:r>
      <w:r>
        <w:t xml:space="preserve">   Alge    </w:t>
      </w:r>
      <w:r>
        <w:t xml:space="preserve">   Rocks    </w:t>
      </w:r>
      <w:r>
        <w:t xml:space="preserve">   Coral    </w:t>
      </w:r>
      <w:r>
        <w:t xml:space="preserve">   Mammals    </w:t>
      </w:r>
      <w:r>
        <w:t xml:space="preserve">   Water    </w:t>
      </w:r>
      <w:r>
        <w:t xml:space="preserve">   Sap    </w:t>
      </w:r>
      <w:r>
        <w:t xml:space="preserve">   Animals    </w:t>
      </w:r>
      <w:r>
        <w:t xml:space="preserve">   Fish    </w:t>
      </w:r>
      <w:r>
        <w:t xml:space="preserve">   Leaves    </w:t>
      </w:r>
      <w:r>
        <w:t xml:space="preserve">   Soil    </w:t>
      </w:r>
      <w:r>
        <w:t xml:space="preserve">   Rain    </w:t>
      </w:r>
      <w:r>
        <w:t xml:space="preserve">   Wind    </w:t>
      </w:r>
      <w:r>
        <w:t xml:space="preserve">   Lake    </w:t>
      </w:r>
      <w:r>
        <w:t xml:space="preserve">   Pond    </w:t>
      </w:r>
      <w:r>
        <w:t xml:space="preserve">   Grass    </w:t>
      </w:r>
      <w:r>
        <w:t xml:space="preserve">   Wood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2021-10-11T13:10:45Z</dcterms:created>
  <dcterms:modified xsi:type="dcterms:W3CDTF">2021-10-11T13:10:45Z</dcterms:modified>
</cp:coreProperties>
</file>