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come out after storms and are bright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Grows on pine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and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sandy place where you can go during the summer for vacations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sea creatures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Grows on special types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They're bright, colorful, and bees love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sing songs and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Gives us shade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Squirrels like to bury and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Blue and above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have colorful wings and like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love to hop and eat carrots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shines bright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Puffy, white things floating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Falls down from the sky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cacti grow and the hot wind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grow flowers and plants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Bugs that light up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bug that is red with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down from the sky during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trees and other creatures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2021-10-11T13:10:50Z</dcterms:created>
  <dcterms:modified xsi:type="dcterms:W3CDTF">2021-10-11T13:10:50Z</dcterms:modified>
</cp:coreProperties>
</file>