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spoke    </w:t>
      </w:r>
      <w:r>
        <w:t xml:space="preserve">   shake    </w:t>
      </w:r>
      <w:r>
        <w:t xml:space="preserve">   wipe    </w:t>
      </w:r>
      <w:r>
        <w:t xml:space="preserve">   fume    </w:t>
      </w:r>
      <w:r>
        <w:t xml:space="preserve">   mule    </w:t>
      </w:r>
      <w:r>
        <w:t xml:space="preserve">   game    </w:t>
      </w:r>
      <w:r>
        <w:t xml:space="preserve">   quake    </w:t>
      </w:r>
      <w:r>
        <w:t xml:space="preserve">   skate    </w:t>
      </w:r>
      <w:r>
        <w:t xml:space="preserve">   drape    </w:t>
      </w:r>
      <w:r>
        <w:t xml:space="preserve">   spade    </w:t>
      </w:r>
      <w:r>
        <w:t xml:space="preserve">   poke    </w:t>
      </w:r>
      <w:r>
        <w:t xml:space="preserve">   clove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2021-10-11T13:10:15Z</dcterms:created>
  <dcterms:modified xsi:type="dcterms:W3CDTF">2021-10-11T13:10:15Z</dcterms:modified>
</cp:coreProperties>
</file>