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p>
      <w:pPr>
        <w:pStyle w:val="Questions"/>
      </w:pPr>
      <w:r>
        <w:t xml:space="preserve">1. NETS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RTOOS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EWROLF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MWRO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CHIPKMUN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CUCATS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OLWF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NYUNB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OODW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DRIB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WTGI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QSULIRER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FLAE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ERWTA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FXO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nest    </w:t>
      </w:r>
      <w:r>
        <w:t xml:space="preserve">   fire    </w:t>
      </w:r>
      <w:r>
        <w:t xml:space="preserve">   roots    </w:t>
      </w:r>
      <w:r>
        <w:t xml:space="preserve">   dirt    </w:t>
      </w:r>
      <w:r>
        <w:t xml:space="preserve">   grass    </w:t>
      </w:r>
      <w:r>
        <w:t xml:space="preserve">   hog    </w:t>
      </w:r>
      <w:r>
        <w:t xml:space="preserve">   owl    </w:t>
      </w:r>
      <w:r>
        <w:t xml:space="preserve">   tree    </w:t>
      </w:r>
      <w:r>
        <w:t xml:space="preserve">   deer    </w:t>
      </w:r>
      <w:r>
        <w:t xml:space="preserve">   flower    </w:t>
      </w:r>
      <w:r>
        <w:t xml:space="preserve">   weed    </w:t>
      </w:r>
      <w:r>
        <w:t xml:space="preserve">   worm    </w:t>
      </w:r>
      <w:r>
        <w:t xml:space="preserve">   chipmunk    </w:t>
      </w:r>
      <w:r>
        <w:t xml:space="preserve">   snow    </w:t>
      </w:r>
      <w:r>
        <w:t xml:space="preserve">   cactus    </w:t>
      </w:r>
      <w:r>
        <w:t xml:space="preserve">   wolf    </w:t>
      </w:r>
      <w:r>
        <w:t xml:space="preserve">   bunny    </w:t>
      </w:r>
      <w:r>
        <w:t xml:space="preserve">   wood    </w:t>
      </w:r>
      <w:r>
        <w:t xml:space="preserve">   rock    </w:t>
      </w:r>
      <w:r>
        <w:t xml:space="preserve">   bird    </w:t>
      </w:r>
      <w:r>
        <w:t xml:space="preserve">   twig    </w:t>
      </w:r>
      <w:r>
        <w:t xml:space="preserve">   squirrel    </w:t>
      </w:r>
      <w:r>
        <w:t xml:space="preserve">   leaf    </w:t>
      </w:r>
      <w:r>
        <w:t xml:space="preserve">   water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2021-10-11T13:10:57Z</dcterms:created>
  <dcterms:modified xsi:type="dcterms:W3CDTF">2021-10-11T13:10:57Z</dcterms:modified>
</cp:coreProperties>
</file>