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Nature- Activity 3 (Definitions from Rhymezone)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building material consisting of a piece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natural physical world including plants, animal, and landscapes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natural stream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narrow leaved green herbage, grown as lawns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natural satellite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way or track laid down for walking or made by continual treading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typical start that is the source of light and heat for the planets in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arid region with little or no vegetation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area of land overgrown with dense forest and tangled vegetation, typically in the tropics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atmosphere and outer space as viewed from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bowl-shaped depression formed by the impact of a meteorite or bomb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living organism lacking the power of locomotion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body of (usually fresh) water surrounded by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plant cultivated for its blooms or blossoms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long depression in the surface of the land that usually contains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visible mass of water or ice particles suspended at a considerable altitude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celestial body of hot gases that radiates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trees and other plants in a large densely wooded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solid part of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figure that branches from a single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mountain formed by volcanic material</w:t>
            </w:r>
          </w:p>
        </w:tc>
      </w:tr>
    </w:tbl>
    <w:p>
      <w:pPr>
        <w:pStyle w:val="WordBankMedium"/>
      </w:pPr>
      <w:r>
        <w:t xml:space="preserve">   árbol    </w:t>
      </w:r>
      <w:r>
        <w:t xml:space="preserve">   bosque    </w:t>
      </w:r>
      <w:r>
        <w:t xml:space="preserve">   cielo    </w:t>
      </w:r>
      <w:r>
        <w:t xml:space="preserve">   cráter    </w:t>
      </w:r>
      <w:r>
        <w:t xml:space="preserve">   estrella    </w:t>
      </w:r>
      <w:r>
        <w:t xml:space="preserve">   desierto    </w:t>
      </w:r>
      <w:r>
        <w:t xml:space="preserve">   flor    </w:t>
      </w:r>
      <w:r>
        <w:t xml:space="preserve">   hierba    </w:t>
      </w:r>
      <w:r>
        <w:t xml:space="preserve">   lago    </w:t>
      </w:r>
      <w:r>
        <w:t xml:space="preserve">   luna    </w:t>
      </w:r>
      <w:r>
        <w:t xml:space="preserve">   naturaleza    </w:t>
      </w:r>
      <w:r>
        <w:t xml:space="preserve">   nube    </w:t>
      </w:r>
      <w:r>
        <w:t xml:space="preserve">   piedra    </w:t>
      </w:r>
      <w:r>
        <w:t xml:space="preserve">   planta    </w:t>
      </w:r>
      <w:r>
        <w:t xml:space="preserve">   río    </w:t>
      </w:r>
      <w:r>
        <w:t xml:space="preserve">   jungla    </w:t>
      </w:r>
      <w:r>
        <w:t xml:space="preserve">   sendero    </w:t>
      </w:r>
      <w:r>
        <w:t xml:space="preserve">   sol    </w:t>
      </w:r>
      <w:r>
        <w:t xml:space="preserve">   tierra    </w:t>
      </w:r>
      <w:r>
        <w:t xml:space="preserve">   valle    </w:t>
      </w:r>
      <w:r>
        <w:t xml:space="preserve">   volcán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Nature- Activity 3 (Definitions from Rhymezone)</dc:title>
  <dcterms:created xsi:type="dcterms:W3CDTF">2021-10-11T13:11:47Z</dcterms:created>
  <dcterms:modified xsi:type="dcterms:W3CDTF">2021-10-11T13:11:47Z</dcterms:modified>
</cp:coreProperties>
</file>