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Camp Word Scramble </w:t>
      </w:r>
    </w:p>
    <w:p>
      <w:pPr>
        <w:pStyle w:val="Questions"/>
      </w:pPr>
      <w:r>
        <w:t xml:space="preserve">1. DBELLHEENR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INFHIGS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GNOIENCA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KIEH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KCERE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ARAESALMND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BKCAL TAR AKSNE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MAKNEILKS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SKKNI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EDR XOF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Camp Word Scramble </dc:title>
  <dcterms:created xsi:type="dcterms:W3CDTF">2021-10-11T13:10:21Z</dcterms:created>
  <dcterms:modified xsi:type="dcterms:W3CDTF">2021-10-11T13:10:21Z</dcterms:modified>
</cp:coreProperties>
</file>