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Nature Camp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vegetable    </w:t>
      </w:r>
      <w:r>
        <w:t xml:space="preserve">   spinach    </w:t>
      </w:r>
      <w:r>
        <w:t xml:space="preserve">   cucumber    </w:t>
      </w:r>
      <w:r>
        <w:t xml:space="preserve">   raspberries    </w:t>
      </w:r>
      <w:r>
        <w:t xml:space="preserve">   rhubarb    </w:t>
      </w:r>
      <w:r>
        <w:t xml:space="preserve">   dandelion    </w:t>
      </w:r>
      <w:r>
        <w:t xml:space="preserve">   daisy    </w:t>
      </w:r>
      <w:r>
        <w:t xml:space="preserve">   bamboo    </w:t>
      </w:r>
      <w:r>
        <w:t xml:space="preserve">   fruit    </w:t>
      </w:r>
      <w:r>
        <w:t xml:space="preserve">   kale    </w:t>
      </w:r>
      <w:r>
        <w:t xml:space="preserve">   lettuce    </w:t>
      </w:r>
      <w:r>
        <w:t xml:space="preserve">   watermelon    </w:t>
      </w:r>
      <w:r>
        <w:t xml:space="preserve">   mango    </w:t>
      </w:r>
      <w:r>
        <w:t xml:space="preserve">   strawberries    </w:t>
      </w:r>
      <w:r>
        <w:t xml:space="preserve">   blackberries    </w:t>
      </w:r>
      <w:r>
        <w:t xml:space="preserve">   blueberries    </w:t>
      </w:r>
      <w:r>
        <w:t xml:space="preserve">   celery    </w:t>
      </w:r>
      <w:r>
        <w:t xml:space="preserve">   cedar    </w:t>
      </w:r>
      <w:r>
        <w:t xml:space="preserve">   cactus    </w:t>
      </w:r>
      <w:r>
        <w:t xml:space="preserve">   barley    </w:t>
      </w:r>
      <w:r>
        <w:t xml:space="preserve">   wheat    </w:t>
      </w:r>
      <w:r>
        <w:t xml:space="preserve">   sunflower    </w:t>
      </w:r>
      <w:r>
        <w:t xml:space="preserve">   poplar    </w:t>
      </w:r>
      <w:r>
        <w:t xml:space="preserve">   walnut    </w:t>
      </w:r>
      <w:r>
        <w:t xml:space="preserve">   seed    </w:t>
      </w:r>
      <w:r>
        <w:t xml:space="preserve">   lily    </w:t>
      </w:r>
      <w:r>
        <w:t xml:space="preserve">   bean    </w:t>
      </w:r>
      <w:r>
        <w:t xml:space="preserve">   pea    </w:t>
      </w:r>
      <w:r>
        <w:t xml:space="preserve">   corn    </w:t>
      </w:r>
      <w:r>
        <w:t xml:space="preserve">   carrot    </w:t>
      </w:r>
      <w:r>
        <w:t xml:space="preserve">   banana    </w:t>
      </w:r>
      <w:r>
        <w:t xml:space="preserve">   orange    </w:t>
      </w:r>
      <w:r>
        <w:t xml:space="preserve">   apple    </w:t>
      </w:r>
      <w:r>
        <w:t xml:space="preserve">   oats    </w:t>
      </w:r>
      <w:r>
        <w:t xml:space="preserve">   maple    </w:t>
      </w:r>
      <w:r>
        <w:t xml:space="preserve">   tulip    </w:t>
      </w:r>
      <w:r>
        <w:t xml:space="preserve">   rose    </w:t>
      </w:r>
      <w:r>
        <w:t xml:space="preserve">   pine    </w:t>
      </w:r>
      <w:r>
        <w:t xml:space="preserve">   ivy    </w:t>
      </w:r>
      <w:r>
        <w:t xml:space="preserve">   oak    </w:t>
      </w:r>
      <w:r>
        <w:t xml:space="preserve">   lunar    </w:t>
      </w:r>
      <w:r>
        <w:t xml:space="preserve">   solar    </w:t>
      </w:r>
      <w:r>
        <w:t xml:space="preserve">   Neptune    </w:t>
      </w:r>
      <w:r>
        <w:t xml:space="preserve">   Jupiter    </w:t>
      </w:r>
      <w:r>
        <w:t xml:space="preserve">   Saturn    </w:t>
      </w:r>
      <w:r>
        <w:t xml:space="preserve">   Mercury    </w:t>
      </w:r>
      <w:r>
        <w:t xml:space="preserve">   Mars    </w:t>
      </w:r>
      <w:r>
        <w:t xml:space="preserve">   Venus    </w:t>
      </w:r>
      <w:r>
        <w:t xml:space="preserve">   space    </w:t>
      </w:r>
      <w:r>
        <w:t xml:space="preserve">   asteroid    </w:t>
      </w:r>
      <w:r>
        <w:t xml:space="preserve">   comet    </w:t>
      </w:r>
      <w:r>
        <w:t xml:space="preserve">   star    </w:t>
      </w:r>
      <w:r>
        <w:t xml:space="preserve">   moon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Camp Word Search</dc:title>
  <dcterms:created xsi:type="dcterms:W3CDTF">2021-10-11T13:11:26Z</dcterms:created>
  <dcterms:modified xsi:type="dcterms:W3CDTF">2021-10-11T13:11:26Z</dcterms:modified>
</cp:coreProperties>
</file>