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Nature Challenges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Hilltop View    </w:t>
      </w:r>
      <w:r>
        <w:t xml:space="preserve">   Forage    </w:t>
      </w:r>
      <w:r>
        <w:t xml:space="preserve">   Explore    </w:t>
      </w:r>
      <w:r>
        <w:t xml:space="preserve">   Stargaze    </w:t>
      </w:r>
      <w:r>
        <w:t xml:space="preserve">   Plant    </w:t>
      </w:r>
      <w:r>
        <w:t xml:space="preserve">   Find Blossom    </w:t>
      </w:r>
      <w:r>
        <w:t xml:space="preserve">   Bird Watch    </w:t>
      </w:r>
      <w:r>
        <w:t xml:space="preserve">   Woodland Walk    </w:t>
      </w:r>
      <w:r>
        <w:t xml:space="preserve">   Visit a Park    </w:t>
      </w:r>
      <w:r>
        <w:t xml:space="preserve">   Listen    </w:t>
      </w:r>
      <w:r>
        <w:t xml:space="preserve">   Follow a Bee    </w:t>
      </w:r>
      <w:r>
        <w:t xml:space="preserve">   Take Notice    </w:t>
      </w:r>
      <w:r>
        <w:t xml:space="preserve">   Mindfully Walk    </w:t>
      </w:r>
      <w:r>
        <w:t xml:space="preserve">   Picnic    </w:t>
      </w:r>
      <w:r>
        <w:t xml:space="preserve">   Cloud Spot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Challenges</dc:title>
  <dcterms:created xsi:type="dcterms:W3CDTF">2021-10-11T13:11:56Z</dcterms:created>
  <dcterms:modified xsi:type="dcterms:W3CDTF">2021-10-11T13:11:56Z</dcterms:modified>
</cp:coreProperties>
</file>