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sweet that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native to Australia is the _________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Koalas love to eat this type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Australian flightless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young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river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mountain in Australia is Mount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Australia's national floral emblem is the golden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water that separates Victoria and Tasmania is know as the ____ Strait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red rock located in the Northern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Crossword</dc:title>
  <dcterms:created xsi:type="dcterms:W3CDTF">2021-10-11T13:13:36Z</dcterms:created>
  <dcterms:modified xsi:type="dcterms:W3CDTF">2021-10-11T13:13:36Z</dcterms:modified>
</cp:coreProperties>
</file>