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 Love and Rock and Roll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in Chains? Name the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lead guitarist of Miles Kennedy and the Conspiritors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70s band sang "Barracuda"? (Female singer)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Sang "Rich Girl", Daryl Hall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 70s band that sang "Call Me" (Female singer)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"Bohemian Rhapsody"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spell Metallica ._.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late 70s band was unique for having an one armed drumber?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 of the Beatles that wore circular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"Detroit Rock City"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"Rock You Like a Hurricane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been "Thunderstruck" lol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Love and Rock and Roll Crossword</dc:title>
  <dcterms:created xsi:type="dcterms:W3CDTF">2021-10-11T13:10:11Z</dcterms:created>
  <dcterms:modified xsi:type="dcterms:W3CDTF">2021-10-11T13:10:11Z</dcterms:modified>
</cp:coreProperties>
</file>