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Size of the flood covered all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Zeus have Deucalion build?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flood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Hermes have Deucalion and Pyrrha throw to bring new people into the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attribute did Deucalion and Pyrrha have that gave Zeus a reason to spare their lives?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led Zeus to cast a flood against his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disaster Zeus unleashed on his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Survivors of flood: Deucalion and who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Messenger for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known as the God of the Sky?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Myth</dc:title>
  <dcterms:created xsi:type="dcterms:W3CDTF">2021-10-11T13:10:16Z</dcterms:created>
  <dcterms:modified xsi:type="dcterms:W3CDTF">2021-10-11T13:10:16Z</dcterms:modified>
</cp:coreProperties>
</file>