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Rain    </w:t>
      </w:r>
      <w:r>
        <w:t xml:space="preserve">   Poppy    </w:t>
      </w:r>
      <w:r>
        <w:t xml:space="preserve">   Dusty    </w:t>
      </w:r>
      <w:r>
        <w:t xml:space="preserve">   Meadow    </w:t>
      </w:r>
      <w:r>
        <w:t xml:space="preserve">   Sage    </w:t>
      </w:r>
      <w:r>
        <w:t xml:space="preserve">   Autumn    </w:t>
      </w:r>
      <w:r>
        <w:t xml:space="preserve">   Woody    </w:t>
      </w:r>
      <w:r>
        <w:t xml:space="preserve">   Willow    </w:t>
      </w:r>
      <w:r>
        <w:t xml:space="preserve">   Flint    </w:t>
      </w:r>
      <w:r>
        <w:t xml:space="preserve">   Ember    </w:t>
      </w:r>
      <w:r>
        <w:t xml:space="preserve">   Reed    </w:t>
      </w:r>
      <w:r>
        <w:t xml:space="preserve">   Stormy    </w:t>
      </w:r>
      <w:r>
        <w:t xml:space="preserve">   Clay    </w:t>
      </w:r>
      <w:r>
        <w:t xml:space="preserve">   Brooke    </w:t>
      </w:r>
      <w:r>
        <w:t xml:space="preserve">   Wolf    </w:t>
      </w:r>
      <w:r>
        <w:t xml:space="preserve">   Aspen    </w:t>
      </w:r>
      <w:r>
        <w:t xml:space="preserve">   Bear    </w:t>
      </w:r>
      <w:r>
        <w:t xml:space="preserve">   River    </w:t>
      </w:r>
      <w:r>
        <w:t xml:space="preserve">   Wren    </w:t>
      </w:r>
      <w:r>
        <w:t xml:space="preserve">   Sky    </w:t>
      </w:r>
      <w:r>
        <w:t xml:space="preserve">   Forrest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Names </dc:title>
  <dcterms:created xsi:type="dcterms:W3CDTF">2021-10-11T13:11:51Z</dcterms:created>
  <dcterms:modified xsi:type="dcterms:W3CDTF">2021-10-11T13:11:51Z</dcterms:modified>
</cp:coreProperties>
</file>