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qualitative data    </w:t>
      </w:r>
      <w:r>
        <w:t xml:space="preserve">   dependent variable    </w:t>
      </w:r>
      <w:r>
        <w:t xml:space="preserve">   independent variable    </w:t>
      </w:r>
      <w:r>
        <w:t xml:space="preserve">   purpose    </w:t>
      </w:r>
      <w:r>
        <w:t xml:space="preserve">   equipment    </w:t>
      </w:r>
      <w:r>
        <w:t xml:space="preserve">   replication    </w:t>
      </w:r>
      <w:r>
        <w:t xml:space="preserve">   phenomenon    </w:t>
      </w:r>
      <w:r>
        <w:t xml:space="preserve">   Scientific process    </w:t>
      </w:r>
      <w:r>
        <w:t xml:space="preserve">   repetition    </w:t>
      </w:r>
      <w:r>
        <w:t xml:space="preserve">   hypothesis    </w:t>
      </w:r>
      <w:r>
        <w:t xml:space="preserve">   observation    </w:t>
      </w:r>
      <w:r>
        <w:t xml:space="preserve">   theory    </w:t>
      </w:r>
      <w:r>
        <w:t xml:space="preserve">   inference    </w:t>
      </w:r>
      <w:r>
        <w:t xml:space="preserve">   investigation    </w:t>
      </w:r>
      <w:r>
        <w:t xml:space="preserve">   conclusion    </w:t>
      </w:r>
      <w:r>
        <w:t xml:space="preserve">   law    </w:t>
      </w:r>
      <w:r>
        <w:t xml:space="preserve">   predict    </w:t>
      </w:r>
      <w:r>
        <w:t xml:space="preserve">   model    </w:t>
      </w:r>
      <w:r>
        <w:t xml:space="preserve">   data    </w:t>
      </w:r>
      <w:r>
        <w:t xml:space="preserve">   control    </w:t>
      </w:r>
      <w:r>
        <w:t xml:space="preserve">   experiment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2021-10-11T13:11:58Z</dcterms:created>
  <dcterms:modified xsi:type="dcterms:W3CDTF">2021-10-11T13:11:58Z</dcterms:modified>
</cp:coreProperties>
</file>