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Nature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relating to, or expressible in terms of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serves to either support or counter a scientific theory or hypothesis.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variables that the experimenter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(blank) is a logical interpretation based on what scientists observe.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"a method of investigation involving observation and theory to test scientific hypotheses."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idea or explanation that you then test through study and experimentation.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consisting in systematic observation, measurement, and experiment, and the formulation, testing, and modification of hypotheses.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researcher subjectively gathers information that focuses more on the differences in quality than the differences in quantity,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variable being tested in a scientific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science,  (blank)  can also involve the recording of data via the use of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experiment or observation designed to minimize the effects of variables other than the independent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final process of the basic scientific method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</dc:title>
  <dcterms:created xsi:type="dcterms:W3CDTF">2022-08-17T21:11:10Z</dcterms:created>
  <dcterms:modified xsi:type="dcterms:W3CDTF">2022-08-17T21:11:10Z</dcterms:modified>
</cp:coreProperties>
</file>