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variable in the experiment that is observed in response to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noticing and describing events or processes in a careful, orderly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concerned with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is gathered during experimentation and careful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 tested description of how something in nature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logical interpretation based on what scientist already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tested explanation that unifies a broad range of observations and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scientific explanation for a set of observations that can be tested in way that support or reject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in an experiment that is exposed to the changes of the independent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experiment that in which variables are carefully controlled so that scientist can tell which variable is responsible for the results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chemical reactions through which an organism builds up or breaks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in an experiment that is deliberately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preference or point of view that is personal rather than scientific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occurs so that organisms can produce new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possessed by all living things so that they may live, grow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signal to which an organism responds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way of gathering and analyzing evidence about the natural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in an experiment that is exposed to the same conditions as the experimental group except for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relatively stable internal environment that organisms must maintain even when the external environment is changing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</dc:title>
  <dcterms:created xsi:type="dcterms:W3CDTF">2021-10-11T13:10:47Z</dcterms:created>
  <dcterms:modified xsi:type="dcterms:W3CDTF">2021-10-11T13:10:47Z</dcterms:modified>
</cp:coreProperties>
</file>