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Nature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Ocean    </w:t>
      </w:r>
      <w:r>
        <w:t xml:space="preserve">   Fire    </w:t>
      </w:r>
      <w:r>
        <w:t xml:space="preserve">   Air    </w:t>
      </w:r>
      <w:r>
        <w:t xml:space="preserve">   Water    </w:t>
      </w:r>
      <w:r>
        <w:t xml:space="preserve">   Wind    </w:t>
      </w:r>
      <w:r>
        <w:t xml:space="preserve">   Pond    </w:t>
      </w:r>
      <w:r>
        <w:t xml:space="preserve">   Lake    </w:t>
      </w:r>
      <w:r>
        <w:t xml:space="preserve">   Dirt    </w:t>
      </w:r>
      <w:r>
        <w:t xml:space="preserve">   Sand    </w:t>
      </w:r>
      <w:r>
        <w:t xml:space="preserve">   Animal    </w:t>
      </w:r>
      <w:r>
        <w:t xml:space="preserve">   Clover    </w:t>
      </w:r>
      <w:r>
        <w:t xml:space="preserve">   Bird    </w:t>
      </w:r>
      <w:r>
        <w:t xml:space="preserve">   Leaf    </w:t>
      </w:r>
      <w:r>
        <w:t xml:space="preserve">   Flower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Time</dc:title>
  <dcterms:created xsi:type="dcterms:W3CDTF">2021-10-11T13:11:23Z</dcterms:created>
  <dcterms:modified xsi:type="dcterms:W3CDTF">2021-10-11T13:11:23Z</dcterms:modified>
</cp:coreProperties>
</file>