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Trail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animals that nick Benjamin's nuts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rough covering of a tree and the sound a dog makes.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language feature  used in "A Forest" that gives the forest hair.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tree that sounds the same as the collection of sand at the edge of the sea.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number one in "Nature Trail"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Quick growing trees that make you long for someone and are also good for making furniture.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sign of spring that "drops"  to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Houseman's favourite tree is in blossom in which season?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bright flower that trumpets the arrival of Spring.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poem "The Way Through The Woods"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geological process being described in "The Frowning Cliff"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longest living trees in a 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beautiful but deadly plant that will have you foxed.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ding dong flower that  carpets the woodland floor.</w:t>
            </w:r>
          </w:p>
        </w:tc>
      </w:tr>
    </w:tbl>
    <w:p>
      <w:pPr>
        <w:pStyle w:val="WordBankSmall"/>
      </w:pPr>
      <w:r>
        <w:t xml:space="preserve">   personification    </w:t>
      </w:r>
      <w:r>
        <w:t xml:space="preserve">   log    </w:t>
      </w:r>
      <w:r>
        <w:t xml:space="preserve">   oak    </w:t>
      </w:r>
      <w:r>
        <w:t xml:space="preserve">   beech    </w:t>
      </w:r>
      <w:r>
        <w:t xml:space="preserve">   foxglove    </w:t>
      </w:r>
      <w:r>
        <w:t xml:space="preserve">   Squirrels    </w:t>
      </w:r>
      <w:r>
        <w:t xml:space="preserve">   pine    </w:t>
      </w:r>
      <w:r>
        <w:t xml:space="preserve">   Rudyard Kipling    </w:t>
      </w:r>
      <w:r>
        <w:t xml:space="preserve">   erosion    </w:t>
      </w:r>
      <w:r>
        <w:t xml:space="preserve">   Spring    </w:t>
      </w:r>
      <w:r>
        <w:t xml:space="preserve">   bluebell    </w:t>
      </w:r>
      <w:r>
        <w:t xml:space="preserve">   Snowdrop.    </w:t>
      </w:r>
      <w:r>
        <w:t xml:space="preserve">   bark    </w:t>
      </w:r>
      <w:r>
        <w:t xml:space="preserve">   daffodil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Trail </dc:title>
  <dcterms:created xsi:type="dcterms:W3CDTF">2021-10-11T13:10:59Z</dcterms:created>
  <dcterms:modified xsi:type="dcterms:W3CDTF">2021-10-11T13:10:59Z</dcterms:modified>
</cp:coreProperties>
</file>