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 VS Nurture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athletes are labelled as what performers?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an athlete born with when if they do not require intense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to characterise an athlete developed through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labelled the original debate?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athletes are characterised by body size, this can be due to an early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practice which creates a nurture athlete?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recognising current players that have the potential to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action or process of maturing?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in your DNA that may aid your success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to characterise an athlete developed through genetics?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VS Nurture</dc:title>
  <dcterms:created xsi:type="dcterms:W3CDTF">2021-10-11T13:11:40Z</dcterms:created>
  <dcterms:modified xsi:type="dcterms:W3CDTF">2021-10-11T13:11:40Z</dcterms:modified>
</cp:coreProperties>
</file>