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 VS. Nurture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that enables someone to behave ethically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movie about the true story of triplets separated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analyzed genetic and environmental influences on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1993 theory that there’s a link between genes and criminality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risk is equally hereditary and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image and likeness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Characteristic or disease that is able to be passed on from parent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by genetic inheritance and biological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that children were born with a “blank slate”, shaping them to be who they are through experience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split between being affected by genes and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behaviorism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theorized that intellectual ability and character traits was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Influence from outside factors on someone after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sequences between two cloned individuals are the same but not completely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separated to see if genes shape personal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name of the girl that was kidnapped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learned trait that is influenced by family and cultural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VS. Nurture</dc:title>
  <dcterms:created xsi:type="dcterms:W3CDTF">2021-10-11T13:11:12Z</dcterms:created>
  <dcterms:modified xsi:type="dcterms:W3CDTF">2021-10-11T13:11:12Z</dcterms:modified>
</cp:coreProperties>
</file>