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Vs. Nurture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Enduring behaviors, ideas, attitudes, values, and traditions shared by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Biological unit for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external influence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priority to one's own group, defining one's identity by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priority to one's own goals, defining identity by personal attributes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favorable traits are passed to new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molecular functions and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Person's characteristic emotional reactivity and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Random error in gene that leads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Variation among individuals due to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Understood rule for accepted and proper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Vs. Nurture</dc:title>
  <dcterms:created xsi:type="dcterms:W3CDTF">2021-10-11T13:10:43Z</dcterms:created>
  <dcterms:modified xsi:type="dcterms:W3CDTF">2021-10-11T13:10:43Z</dcterms:modified>
</cp:coreProperties>
</file>