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Walk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saw a ___________with lots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tree with acorns is an _________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slithers on the ground is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 plants with fluffy tails that grow near water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ant is a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bug that helps flowers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river has lots of _________ for animals to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that is wet, muddy, and has lots of grass is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robin is a kind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 bird with a red tail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seed of an oak tree is an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Walk</dc:title>
  <dcterms:created xsi:type="dcterms:W3CDTF">2021-10-11T13:10:39Z</dcterms:created>
  <dcterms:modified xsi:type="dcterms:W3CDTF">2021-10-11T13:10:39Z</dcterms:modified>
</cp:coreProperties>
</file>