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Walk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Campfire    </w:t>
      </w:r>
      <w:r>
        <w:t xml:space="preserve">   Lightning Bug    </w:t>
      </w:r>
      <w:r>
        <w:t xml:space="preserve">   Owl    </w:t>
      </w:r>
      <w:r>
        <w:t xml:space="preserve">   Stream    </w:t>
      </w:r>
      <w:r>
        <w:t xml:space="preserve">   Red Berries    </w:t>
      </w:r>
      <w:r>
        <w:t xml:space="preserve">   Mako    </w:t>
      </w:r>
      <w:r>
        <w:t xml:space="preserve">   Deptford Pink    </w:t>
      </w:r>
      <w:r>
        <w:t xml:space="preserve">   Fern    </w:t>
      </w:r>
      <w:r>
        <w:t xml:space="preserve">   Crayfish    </w:t>
      </w:r>
      <w:r>
        <w:t xml:space="preserve">   Insect    </w:t>
      </w:r>
      <w:r>
        <w:t xml:space="preserve">   Beaver    </w:t>
      </w:r>
      <w:r>
        <w:t xml:space="preserve">   Deer    </w:t>
      </w:r>
      <w:r>
        <w:t xml:space="preserve">   Tulip Poplar    </w:t>
      </w:r>
      <w:r>
        <w:t xml:space="preserve">   Wild Strawberry    </w:t>
      </w:r>
      <w:r>
        <w:t xml:space="preserve">   Sycamore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Walk Word Search</dc:title>
  <dcterms:created xsi:type="dcterms:W3CDTF">2021-10-11T13:11:57Z</dcterms:created>
  <dcterms:modified xsi:type="dcterms:W3CDTF">2021-10-11T13:11:57Z</dcterms:modified>
</cp:coreProperties>
</file>