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deer    </w:t>
      </w:r>
      <w:r>
        <w:t xml:space="preserve">   oak tree    </w:t>
      </w:r>
      <w:r>
        <w:t xml:space="preserve">   spring    </w:t>
      </w:r>
      <w:r>
        <w:t xml:space="preserve">   raparion    </w:t>
      </w:r>
      <w:r>
        <w:t xml:space="preserve">   stick    </w:t>
      </w:r>
      <w:r>
        <w:t xml:space="preserve">   acorn    </w:t>
      </w:r>
      <w:r>
        <w:t xml:space="preserve">   leaf    </w:t>
      </w:r>
      <w:r>
        <w:t xml:space="preserve">   butterfly    </w:t>
      </w:r>
      <w:r>
        <w:t xml:space="preserve">   flower    </w:t>
      </w:r>
      <w:r>
        <w:t xml:space="preserve">   feather    </w:t>
      </w:r>
      <w:r>
        <w:t xml:space="preserve">   fallen branch    </w:t>
      </w:r>
      <w:r>
        <w:t xml:space="preserve">   truck    </w:t>
      </w:r>
      <w:r>
        <w:t xml:space="preserve">   car    </w:t>
      </w:r>
      <w:r>
        <w:t xml:space="preserve">   hiker    </w:t>
      </w:r>
      <w:r>
        <w:t xml:space="preserve">   bicycle    </w:t>
      </w:r>
      <w:r>
        <w:t xml:space="preserve">   kayak    </w:t>
      </w:r>
      <w:r>
        <w:t xml:space="preserve">   river    </w:t>
      </w:r>
      <w:r>
        <w:t xml:space="preserve">   insect    </w:t>
      </w:r>
      <w:r>
        <w:t xml:space="preserve">   litter    </w:t>
      </w:r>
      <w:r>
        <w:t xml:space="preserve">   hawk    </w:t>
      </w:r>
      <w:r>
        <w:t xml:space="preserve">   fish    </w:t>
      </w:r>
      <w:r>
        <w:t xml:space="preserve">   squirrel    </w:t>
      </w:r>
      <w:r>
        <w:t xml:space="preserve">   pine cone    </w:t>
      </w:r>
      <w:r>
        <w:t xml:space="preserve">   duckling    </w:t>
      </w:r>
      <w:r>
        <w:t xml:space="preserve">   duck    </w:t>
      </w:r>
      <w:r>
        <w:t xml:space="preserve">   turtle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Word Find</dc:title>
  <dcterms:created xsi:type="dcterms:W3CDTF">2021-10-11T13:11:49Z</dcterms:created>
  <dcterms:modified xsi:type="dcterms:W3CDTF">2021-10-11T13:11:49Z</dcterms:modified>
</cp:coreProperties>
</file>