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quiet    </w:t>
      </w:r>
      <w:r>
        <w:t xml:space="preserve">   colours    </w:t>
      </w:r>
      <w:r>
        <w:t xml:space="preserve">   birds    </w:t>
      </w:r>
      <w:r>
        <w:t xml:space="preserve">   butterfly    </w:t>
      </w:r>
      <w:r>
        <w:t xml:space="preserve">   bee    </w:t>
      </w:r>
      <w:r>
        <w:t xml:space="preserve">   snow    </w:t>
      </w:r>
      <w:r>
        <w:t xml:space="preserve">   sun    </w:t>
      </w:r>
      <w:r>
        <w:t xml:space="preserve">   rain    </w:t>
      </w:r>
      <w:r>
        <w:t xml:space="preserve">   forest    </w:t>
      </w:r>
      <w:r>
        <w:t xml:space="preserve">   spring    </w:t>
      </w:r>
      <w:r>
        <w:t xml:space="preserve">   autumn    </w:t>
      </w:r>
      <w:r>
        <w:t xml:space="preserve">   summer    </w:t>
      </w:r>
      <w:r>
        <w:t xml:space="preserve">   winter    </w:t>
      </w:r>
      <w:r>
        <w:t xml:space="preserve">   flowers    </w:t>
      </w:r>
      <w:r>
        <w:t xml:space="preserve">   trees    </w:t>
      </w:r>
      <w:r>
        <w:t xml:space="preserve">   animals    </w:t>
      </w:r>
      <w:r>
        <w:t xml:space="preserve">   clouds    </w:t>
      </w:r>
      <w:r>
        <w:t xml:space="preserve">   fog    </w:t>
      </w:r>
      <w:r>
        <w:t xml:space="preserve">   mountains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Word Find</dc:title>
  <dcterms:created xsi:type="dcterms:W3CDTF">2021-10-11T13:11:01Z</dcterms:created>
  <dcterms:modified xsi:type="dcterms:W3CDTF">2021-10-11T13:11:01Z</dcterms:modified>
</cp:coreProperties>
</file>