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Dandelion    </w:t>
      </w:r>
      <w:r>
        <w:t xml:space="preserve">   Conservation    </w:t>
      </w:r>
      <w:r>
        <w:t xml:space="preserve">   Woodpecker    </w:t>
      </w:r>
      <w:r>
        <w:t xml:space="preserve">   Squirrel    </w:t>
      </w:r>
      <w:r>
        <w:t xml:space="preserve">   Explore    </w:t>
      </w:r>
      <w:r>
        <w:t xml:space="preserve">   Nature    </w:t>
      </w:r>
      <w:r>
        <w:t xml:space="preserve">   Fir    </w:t>
      </w:r>
      <w:r>
        <w:t xml:space="preserve">   Pine    </w:t>
      </w:r>
      <w:r>
        <w:t xml:space="preserve">   Spruce    </w:t>
      </w:r>
      <w:r>
        <w:t xml:space="preserve">   Newfoundland    </w:t>
      </w:r>
      <w:r>
        <w:t xml:space="preserve">   Lynx    </w:t>
      </w:r>
      <w:r>
        <w:t xml:space="preserve">   Black Bear    </w:t>
      </w:r>
      <w:r>
        <w:t xml:space="preserve">   Moose    </w:t>
      </w:r>
      <w:r>
        <w:t xml:space="preserve">   Boreal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Word Search</dc:title>
  <dcterms:created xsi:type="dcterms:W3CDTF">2021-10-11T13:11:30Z</dcterms:created>
  <dcterms:modified xsi:type="dcterms:W3CDTF">2021-10-11T13:11:30Z</dcterms:modified>
</cp:coreProperties>
</file>