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Conservation    </w:t>
      </w:r>
      <w:r>
        <w:t xml:space="preserve">   Wildlife    </w:t>
      </w:r>
      <w:r>
        <w:t xml:space="preserve">   River    </w:t>
      </w:r>
      <w:r>
        <w:t xml:space="preserve">   Nature    </w:t>
      </w:r>
      <w:r>
        <w:t xml:space="preserve">   Leaves    </w:t>
      </w:r>
      <w:r>
        <w:t xml:space="preserve">   Grass    </w:t>
      </w:r>
      <w:r>
        <w:t xml:space="preserve">   Earth    </w:t>
      </w:r>
      <w:r>
        <w:t xml:space="preserve">   Forest    </w:t>
      </w:r>
      <w:r>
        <w:t xml:space="preserve">   Birds    </w:t>
      </w:r>
      <w:r>
        <w:t xml:space="preserve">   Weather    </w:t>
      </w:r>
      <w:r>
        <w:t xml:space="preserve">   Flowers    </w:t>
      </w:r>
      <w:r>
        <w:t xml:space="preserve">   Trees    </w:t>
      </w:r>
      <w:r>
        <w:t xml:space="preserve">   Plants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Search</dc:title>
  <dcterms:created xsi:type="dcterms:W3CDTF">2021-10-11T13:11:32Z</dcterms:created>
  <dcterms:modified xsi:type="dcterms:W3CDTF">2021-10-11T13:11:32Z</dcterms:modified>
</cp:coreProperties>
</file>