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robin    </w:t>
      </w:r>
      <w:r>
        <w:t xml:space="preserve">   orange    </w:t>
      </w:r>
      <w:r>
        <w:t xml:space="preserve">   leaves    </w:t>
      </w:r>
      <w:r>
        <w:t xml:space="preserve">   ladybird    </w:t>
      </w:r>
      <w:r>
        <w:t xml:space="preserve">   caterpillar    </w:t>
      </w:r>
      <w:r>
        <w:t xml:space="preserve">   weeds    </w:t>
      </w:r>
      <w:r>
        <w:t xml:space="preserve">   lilly    </w:t>
      </w:r>
      <w:r>
        <w:t xml:space="preserve">   grass    </w:t>
      </w:r>
      <w:r>
        <w:t xml:space="preserve">   appletree    </w:t>
      </w:r>
      <w:r>
        <w:t xml:space="preserve">   squirrel    </w:t>
      </w:r>
      <w:r>
        <w:t xml:space="preserve">   blackbird    </w:t>
      </w:r>
      <w:r>
        <w:t xml:space="preserve">   bird    </w:t>
      </w:r>
      <w:r>
        <w:t xml:space="preserve">   rose    </w:t>
      </w:r>
      <w:r>
        <w:t xml:space="preserve">   tree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Wordsearch</dc:title>
  <dcterms:created xsi:type="dcterms:W3CDTF">2021-10-11T13:10:34Z</dcterms:created>
  <dcterms:modified xsi:type="dcterms:W3CDTF">2021-10-11T13:10:34Z</dcterms:modified>
</cp:coreProperties>
</file>