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mammal of an order whose members are born incompletely developed and are typically carried and suckled in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or period of an animal or plant spending the winter in a dormant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lasting an indefinitely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or animal growing on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lion in a case of a lion hunting, it's prey, the warthog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or moving in flocks or herds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 with the food or other substances necessary for growth, health, and good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or active during the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is Charlotte in Charlotte's web i.e. a spider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occurring in crusty patches on tree trunks or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 five of the water 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which lose their leaves annually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development of a plant from a seed or spore after a period of dormancy.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flower, pollinators i.e. bees, collect to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growth of trees without underbrush</w:t>
            </w:r>
          </w:p>
        </w:tc>
      </w:tr>
    </w:tbl>
    <w:p>
      <w:pPr>
        <w:pStyle w:val="WordBankMedium"/>
      </w:pPr>
      <w:r>
        <w:t xml:space="preserve">   Grove    </w:t>
      </w:r>
      <w:r>
        <w:t xml:space="preserve">   Arachnid    </w:t>
      </w:r>
      <w:r>
        <w:t xml:space="preserve">   Pollen    </w:t>
      </w:r>
      <w:r>
        <w:t xml:space="preserve">   Predator    </w:t>
      </w:r>
      <w:r>
        <w:t xml:space="preserve">   Nocturnal    </w:t>
      </w:r>
      <w:r>
        <w:t xml:space="preserve">   Perennial    </w:t>
      </w:r>
      <w:r>
        <w:t xml:space="preserve">   Nourish    </w:t>
      </w:r>
      <w:r>
        <w:t xml:space="preserve">   Lichen    </w:t>
      </w:r>
      <w:r>
        <w:t xml:space="preserve">   Germination    </w:t>
      </w:r>
      <w:r>
        <w:t xml:space="preserve">   Transpiration    </w:t>
      </w:r>
      <w:r>
        <w:t xml:space="preserve">   Parasite    </w:t>
      </w:r>
      <w:r>
        <w:t xml:space="preserve">   Marsupials    </w:t>
      </w:r>
      <w:r>
        <w:t xml:space="preserve">   Deciduous    </w:t>
      </w:r>
      <w:r>
        <w:t xml:space="preserve">   Gregarious    </w:t>
      </w:r>
      <w:r>
        <w:t xml:space="preserve">   Hibernation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</dc:title>
  <dcterms:created xsi:type="dcterms:W3CDTF">2021-10-11T13:11:01Z</dcterms:created>
  <dcterms:modified xsi:type="dcterms:W3CDTF">2021-10-11T13:11:01Z</dcterms:modified>
</cp:coreProperties>
</file>